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Pippi Longstocking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Annika    </w:t>
      </w:r>
      <w:r>
        <w:t xml:space="preserve">   Britta    </w:t>
      </w:r>
      <w:r>
        <w:t xml:space="preserve">   Grandmother    </w:t>
      </w:r>
      <w:r>
        <w:t xml:space="preserve">   Malin    </w:t>
      </w:r>
      <w:r>
        <w:t xml:space="preserve">   Mr Nilsson    </w:t>
      </w:r>
      <w:r>
        <w:t xml:space="preserve">   Mrs Alexanderson    </w:t>
      </w:r>
      <w:r>
        <w:t xml:space="preserve">   Mrs Granberg    </w:t>
      </w:r>
      <w:r>
        <w:t xml:space="preserve">   Mrs Settergren    </w:t>
      </w:r>
      <w:r>
        <w:t xml:space="preserve">   Pippi    </w:t>
      </w:r>
      <w:r>
        <w:t xml:space="preserve">   Thunder-Kalosson    </w:t>
      </w:r>
      <w:r>
        <w:t xml:space="preserve">   Tommy    </w:t>
      </w:r>
      <w:r>
        <w:t xml:space="preserve">   Villa Villekulla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Pippi Longstocking</dc:title>
  <dcterms:created xsi:type="dcterms:W3CDTF">2021-10-12T20:51:21Z</dcterms:created>
  <dcterms:modified xsi:type="dcterms:W3CDTF">2021-10-12T20:51:21Z</dcterms:modified>
</cp:coreProperties>
</file>