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Pippi's Golden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Pippi save from a burning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Pippi's most valuable possession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Pippi Longstocking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animal that Pippi puts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kind of Swedish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girl who lives Nextdoor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Pippi's pet monkey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House where Pippi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Pippi play tag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breaks in to Pippi's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the children have a coffee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 who lives Nextdoor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Pippi's Golden Crossword</dc:title>
  <dcterms:created xsi:type="dcterms:W3CDTF">2021-10-12T20:28:52Z</dcterms:created>
  <dcterms:modified xsi:type="dcterms:W3CDTF">2021-10-12T20:28:52Z</dcterms:modified>
</cp:coreProperties>
</file>