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Piranha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surprise attack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ambush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fighting over 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animal that eats its  kind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predator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animal hunted by another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large piranha species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piranha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on 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poor eyesight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animal hunting other animals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sensors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excellent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hearing and smell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piranhas more dangerous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cannibal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unable to work normally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barking noise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how piranha 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size of piranha groups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press together tightly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faster breathers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large group of 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 water levels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piranhhas in small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Piranha Facts</dc:title>
  <dcterms:created xsi:type="dcterms:W3CDTF">2021-10-12T20:38:54Z</dcterms:created>
  <dcterms:modified xsi:type="dcterms:W3CDTF">2021-10-12T20:38:54Z</dcterms:modified>
</cp:coreProperties>
</file>