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Piratas del ceribe, mapa secreto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quien es filipe's novia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qué capítulo iba a tirar Henry los dedos de Carlos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felipe no die Antonio's________ su Raquel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es moi arrogante y intelihente, el novia se llama Raquel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una pirata, es moi rico y es moi famoso, capitan de los piratas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hombres no preparar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dónde encontró Antonio el mapa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capitán Henry Morgan tiene un 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"santiago" es 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persona sociable que le gusta hablar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Piratas del ceribe, mapa secreto</dc:title>
  <dcterms:created xsi:type="dcterms:W3CDTF">2021-10-11T14:27:42Z</dcterms:created>
  <dcterms:modified xsi:type="dcterms:W3CDTF">2021-10-11T14:27:42Z</dcterms:modified>
</cp:coreProperties>
</file>