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Flag    </w:t>
      </w:r>
      <w:r>
        <w:t xml:space="preserve">   BUNK BED    </w:t>
      </w:r>
      <w:r>
        <w:t xml:space="preserve">   CANON BALL    </w:t>
      </w:r>
      <w:r>
        <w:t xml:space="preserve">   OCEAN    </w:t>
      </w:r>
      <w:r>
        <w:t xml:space="preserve">   SWORD    </w:t>
      </w:r>
      <w:r>
        <w:t xml:space="preserve">    CAPTAIN    </w:t>
      </w:r>
      <w:r>
        <w:t xml:space="preserve">   ADVENTURE    </w:t>
      </w:r>
      <w:r>
        <w:t xml:space="preserve">   ISLAND    </w:t>
      </w:r>
      <w:r>
        <w:t xml:space="preserve">   FUNDORADO    </w:t>
      </w:r>
      <w:r>
        <w:t xml:space="preserve">   WHISKEY    </w:t>
      </w:r>
      <w:r>
        <w:t xml:space="preserve">   CANDY    </w:t>
      </w:r>
      <w:r>
        <w:t xml:space="preserve">   GUMS    </w:t>
      </w:r>
      <w:r>
        <w:t xml:space="preserve">   SHIP    </w:t>
      </w:r>
      <w:r>
        <w:t xml:space="preserve">   MATTHEW    </w:t>
      </w:r>
      <w:r>
        <w:t xml:space="preserve">   MATE    </w:t>
      </w:r>
      <w:r>
        <w:t xml:space="preserve">   BLACK BEARD    </w:t>
      </w:r>
      <w:r>
        <w:t xml:space="preserve">   PAINTINGS    </w:t>
      </w:r>
      <w:r>
        <w:t xml:space="preserve">   ART    </w:t>
      </w:r>
      <w:r>
        <w:t xml:space="preserve">   RED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</dc:title>
  <dcterms:created xsi:type="dcterms:W3CDTF">2021-10-11T14:27:09Z</dcterms:created>
  <dcterms:modified xsi:type="dcterms:W3CDTF">2021-10-11T14:27:09Z</dcterms:modified>
</cp:coreProperties>
</file>