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Pirate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pirate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Pirate ship big 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Pirate greeting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Pirate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place to keep your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 a pirates missing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weeping tree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land surrounded by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Shows you where 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Covers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Shows you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Pirates fly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Pirate treasure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Weapon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Pirate</dc:title>
  <dcterms:created xsi:type="dcterms:W3CDTF">2021-10-11T14:27:15Z</dcterms:created>
  <dcterms:modified xsi:type="dcterms:W3CDTF">2021-10-11T14:27:15Z</dcterms:modified>
</cp:coreProperties>
</file>