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known as calico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successful pirates; commanded over 40,000 other pirates in south china sea and peaceably retired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captured with ann bonny and died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famously flew a red and yellow striped flag with an arm holding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known as Black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gentleman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known as Black Bart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"el draque"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known as Blackbeard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known as red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commanded two expeditions in search of El Dorado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 pirate famous for evading capture during the Queen Anne's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pirate from Ireland whose history is now largely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pirate who sailed with Calico Jack and Mary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Flying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successfully captured Porto Bello without firing a single shot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</dc:title>
  <dcterms:created xsi:type="dcterms:W3CDTF">2021-10-12T20:29:14Z</dcterms:created>
  <dcterms:modified xsi:type="dcterms:W3CDTF">2021-10-12T20:29:14Z</dcterms:modified>
</cp:coreProperties>
</file>