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Pirate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Beach    </w:t>
      </w:r>
      <w:r>
        <w:t xml:space="preserve">   Beard    </w:t>
      </w:r>
      <w:r>
        <w:t xml:space="preserve">   Cannon    </w:t>
      </w:r>
      <w:r>
        <w:t xml:space="preserve">   Captain    </w:t>
      </w:r>
      <w:r>
        <w:t xml:space="preserve">   Crossbones    </w:t>
      </w:r>
      <w:r>
        <w:t xml:space="preserve">   Cutlass    </w:t>
      </w:r>
      <w:r>
        <w:t xml:space="preserve">   Eyepatch    </w:t>
      </w:r>
      <w:r>
        <w:t xml:space="preserve">   Flag    </w:t>
      </w:r>
      <w:r>
        <w:t xml:space="preserve">   Hat    </w:t>
      </w:r>
      <w:r>
        <w:t xml:space="preserve">   Island    </w:t>
      </w:r>
      <w:r>
        <w:t xml:space="preserve">   Mermaid    </w:t>
      </w:r>
      <w:r>
        <w:t xml:space="preserve">   Ocean    </w:t>
      </w:r>
      <w:r>
        <w:t xml:space="preserve">   Parrot    </w:t>
      </w:r>
      <w:r>
        <w:t xml:space="preserve">   Pirate    </w:t>
      </w:r>
      <w:r>
        <w:t xml:space="preserve">   Plank    </w:t>
      </w:r>
      <w:r>
        <w:t xml:space="preserve">   Rum    </w:t>
      </w:r>
      <w:r>
        <w:t xml:space="preserve">   Ship    </w:t>
      </w:r>
      <w:r>
        <w:t xml:space="preserve">   Skull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Pirate</dc:title>
  <dcterms:created xsi:type="dcterms:W3CDTF">2021-10-12T20:50:47Z</dcterms:created>
  <dcterms:modified xsi:type="dcterms:W3CDTF">2021-10-12T20:50:47Z</dcterms:modified>
</cp:coreProperties>
</file>