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caused by a deficiency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opening to the lower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stolen goods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walk steadily on the deck of a moving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Calvary sword with a curved blade and hand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given to a pirate with a wooden prosthetic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rise against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weight, often shaped with hooked ends, lowered into the water to keep the ship in place keep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upright beams where the sails suspend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razor sharp 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to hail a ship 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platform on top of the mast to lookout for land or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framework with a rope noose to hang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Pirate exclamation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Adventure</dc:title>
  <dcterms:created xsi:type="dcterms:W3CDTF">2021-10-12T20:29:01Z</dcterms:created>
  <dcterms:modified xsi:type="dcterms:W3CDTF">2021-10-12T20:29:01Z</dcterms:modified>
</cp:coreProperties>
</file>