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 Crossroad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Cabin    </w:t>
      </w:r>
      <w:r>
        <w:t xml:space="preserve">   compass    </w:t>
      </w:r>
      <w:r>
        <w:t xml:space="preserve">   Crocodile    </w:t>
      </w:r>
      <w:r>
        <w:t xml:space="preserve">   Deck    </w:t>
      </w:r>
      <w:r>
        <w:t xml:space="preserve">   Flag    </w:t>
      </w:r>
      <w:r>
        <w:t xml:space="preserve">   Hat    </w:t>
      </w:r>
      <w:r>
        <w:t xml:space="preserve">   Hook    </w:t>
      </w:r>
      <w:r>
        <w:t xml:space="preserve">   Island    </w:t>
      </w:r>
      <w:r>
        <w:t xml:space="preserve">   map    </w:t>
      </w:r>
      <w:r>
        <w:t xml:space="preserve">   Parrot    </w:t>
      </w:r>
      <w:r>
        <w:t xml:space="preserve">   Pirate ship    </w:t>
      </w:r>
      <w:r>
        <w:t xml:space="preserve">   Rudder    </w:t>
      </w:r>
      <w:r>
        <w:t xml:space="preserve">   Sail    </w:t>
      </w:r>
      <w:r>
        <w:t xml:space="preserve">   Spyglass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 Crossroad Vocabulary</dc:title>
  <dcterms:created xsi:type="dcterms:W3CDTF">2021-10-12T20:52:10Z</dcterms:created>
  <dcterms:modified xsi:type="dcterms:W3CDTF">2021-10-12T20:52:10Z</dcterms:modified>
</cp:coreProperties>
</file>