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pirates were said to have gone to the locker of Davy...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landmass 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drink of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film about pirates starring Johnny Depp was called "Pirates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Pirates bury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weapon used on pirate ships to attack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object used to hold a ship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rank of the person in charge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Pirates use this to record the location of their buried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Sailors used this to know which direction they were sailing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pirate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sword used by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ship with sails that is often used by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gold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pirate punishment is to walk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 which is often a pet of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the phrase "Shiver me..."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Crossword</dc:title>
  <dcterms:created xsi:type="dcterms:W3CDTF">2021-10-12T20:28:58Z</dcterms:created>
  <dcterms:modified xsi:type="dcterms:W3CDTF">2021-10-12T20:28:58Z</dcterms:modified>
</cp:coreProperties>
</file>