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taking a flamboyant part in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diagramatic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Navigation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ship's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Vitamin 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Violent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for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Death threat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Abandon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to die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 my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valuable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Long, thin piece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Brightly coloured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Sink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Crossword</dc:title>
  <dcterms:created xsi:type="dcterms:W3CDTF">2021-10-12T20:29:03Z</dcterms:created>
  <dcterms:modified xsi:type="dcterms:W3CDTF">2021-10-12T20:29:03Z</dcterms:modified>
</cp:coreProperties>
</file>