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Estimates are modern-day piracy has resulted in worldwide losses of $_____ billion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wickedest city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1996, researchers discovered what they believe to be the wreck of Blackbeard's _____ _____ _____ off the coast of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1241, an English pirate named_____ _____ was the first person known to have been 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older ever pirates in recorded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pirate's drink of choice _____, a mixture of rum, water, lemon juice,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Europe's most feared pirates of the Middle Ages were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flags used during naval warfare to signal "_____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was most pirate-infested body of water up until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feared pirates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kidnapped by Cilician pirates and held for ransom at 25-years-old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Rahmah ibn Jabir al-Jalahimah is the first pirate to have ever been described as wearing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"_____ _____" Rackham was known for his big, bright, flamboyant wardrobe and flair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Read and _____ _____ were two of the most famed female pirates of all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Crossword Puzzle</dc:title>
  <dcterms:created xsi:type="dcterms:W3CDTF">2021-10-12T20:28:28Z</dcterms:created>
  <dcterms:modified xsi:type="dcterms:W3CDTF">2021-10-12T20:28:28Z</dcterms:modified>
</cp:coreProperties>
</file>