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pirate uses this to find his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Sailors climb up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naughty you might have to walk on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land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fired from a pirate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bird that sits on a pirates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Ships need these to move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Pirates fight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pirate wears one of these over his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Jolly Roger is the name of the pirates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pirate sails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cross marks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Pirates look out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find in a treasure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stops the ships floating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Pirates swing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Pirates wear these on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 pirate digs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Ships sail on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Crossword Puzzle</dc:title>
  <dcterms:created xsi:type="dcterms:W3CDTF">2021-10-12T20:27:32Z</dcterms:created>
  <dcterms:modified xsi:type="dcterms:W3CDTF">2021-10-12T20:27:32Z</dcterms:modified>
</cp:coreProperties>
</file>