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 used to find treasure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the ship from drifting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replace a missing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ship goes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valuable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seeks treasure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cover an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to find new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pirates quest is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floors of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pirate's vehicle</w:t>
            </w:r>
          </w:p>
        </w:tc>
      </w:tr>
    </w:tbl>
    <w:p>
      <w:pPr>
        <w:pStyle w:val="WordBankSmall"/>
      </w:pPr>
      <w:r>
        <w:t xml:space="preserve">   anchor    </w:t>
      </w:r>
      <w:r>
        <w:t xml:space="preserve">   deck    </w:t>
      </w:r>
      <w:r>
        <w:t xml:space="preserve">   explore    </w:t>
      </w:r>
      <w:r>
        <w:t xml:space="preserve">   gold    </w:t>
      </w:r>
      <w:r>
        <w:t xml:space="preserve">   hook    </w:t>
      </w:r>
      <w:r>
        <w:t xml:space="preserve">   island    </w:t>
      </w:r>
      <w:r>
        <w:t xml:space="preserve">   map    </w:t>
      </w:r>
      <w:r>
        <w:t xml:space="preserve">   ocean    </w:t>
      </w:r>
      <w:r>
        <w:t xml:space="preserve">   patch    </w:t>
      </w:r>
      <w:r>
        <w:t xml:space="preserve">   ship    </w:t>
      </w:r>
      <w:r>
        <w:t xml:space="preserve">   treasure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Life</dc:title>
  <dcterms:created xsi:type="dcterms:W3CDTF">2021-10-12T20:28:50Z</dcterms:created>
  <dcterms:modified xsi:type="dcterms:W3CDTF">2021-10-12T20:28:50Z</dcterms:modified>
</cp:coreProperties>
</file>