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AHOY    </w:t>
      </w:r>
      <w:r>
        <w:t xml:space="preserve">   ANCHOR    </w:t>
      </w:r>
      <w:r>
        <w:t xml:space="preserve">   ASHORE    </w:t>
      </w:r>
      <w:r>
        <w:t xml:space="preserve">   AVAST    </w:t>
      </w:r>
      <w:r>
        <w:t xml:space="preserve">   AYE    </w:t>
      </w:r>
      <w:r>
        <w:t xml:space="preserve">   BISCUIT    </w:t>
      </w:r>
      <w:r>
        <w:t xml:space="preserve">   BLIMEY    </w:t>
      </w:r>
      <w:r>
        <w:t xml:space="preserve">   BOOTY    </w:t>
      </w:r>
      <w:r>
        <w:t xml:space="preserve">   BOUNTY    </w:t>
      </w:r>
      <w:r>
        <w:t xml:space="preserve">   BUCCANEER    </w:t>
      </w:r>
      <w:r>
        <w:t xml:space="preserve">   CANNON    </w:t>
      </w:r>
      <w:r>
        <w:t xml:space="preserve">   CAPTAIN    </w:t>
      </w:r>
      <w:r>
        <w:t xml:space="preserve">   COMPASS    </w:t>
      </w:r>
      <w:r>
        <w:t xml:space="preserve">   CORSAIR    </w:t>
      </w:r>
      <w:r>
        <w:t xml:space="preserve">   CUTLASS    </w:t>
      </w:r>
      <w:r>
        <w:t xml:space="preserve">   DOUBLOONS    </w:t>
      </w:r>
      <w:r>
        <w:t xml:space="preserve">   EYEPATCH    </w:t>
      </w:r>
      <w:r>
        <w:t xml:space="preserve">   FIRSTMATE    </w:t>
      </w:r>
      <w:r>
        <w:t xml:space="preserve">   FLAG    </w:t>
      </w:r>
      <w:r>
        <w:t xml:space="preserve">   FLEET    </w:t>
      </w:r>
      <w:r>
        <w:t xml:space="preserve">   GALLEON    </w:t>
      </w:r>
      <w:r>
        <w:t xml:space="preserve">   GOLD    </w:t>
      </w:r>
      <w:r>
        <w:t xml:space="preserve">   HEAVEHO    </w:t>
      </w:r>
      <w:r>
        <w:t xml:space="preserve">   HIGH SEAS    </w:t>
      </w:r>
      <w:r>
        <w:t xml:space="preserve">   HOOK    </w:t>
      </w:r>
      <w:r>
        <w:t xml:space="preserve">   HORNSWAGGLE    </w:t>
      </w:r>
      <w:r>
        <w:t xml:space="preserve">   JEWELS    </w:t>
      </w:r>
      <w:r>
        <w:t xml:space="preserve">   LEGEND    </w:t>
      </w:r>
      <w:r>
        <w:t xml:space="preserve">   MAP    </w:t>
      </w:r>
      <w:r>
        <w:t xml:space="preserve">   NAUTICAL    </w:t>
      </w:r>
      <w:r>
        <w:t xml:space="preserve">   OLD SALT    </w:t>
      </w:r>
      <w:r>
        <w:t xml:space="preserve">   PEGLEG    </w:t>
      </w:r>
      <w:r>
        <w:t xml:space="preserve">   PILLAGE    </w:t>
      </w:r>
      <w:r>
        <w:t xml:space="preserve">   PLANK    </w:t>
      </w:r>
      <w:r>
        <w:t xml:space="preserve">   PRIVATEER    </w:t>
      </w:r>
      <w:r>
        <w:t xml:space="preserve">   SCUTTLE    </w:t>
      </w:r>
      <w:r>
        <w:t xml:space="preserve">   SHIP    </w:t>
      </w:r>
      <w:r>
        <w:t xml:space="preserve">   SHIPSHAPE    </w:t>
      </w:r>
      <w:r>
        <w:t xml:space="preserve">   SHIVER ME TIMBERS    </w:t>
      </w:r>
      <w:r>
        <w:t xml:space="preserve">   SWORD    </w:t>
      </w:r>
      <w:r>
        <w:t xml:space="preserve">   YOHOHO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Lingo</dc:title>
  <dcterms:created xsi:type="dcterms:W3CDTF">2021-10-12T20:50:49Z</dcterms:created>
  <dcterms:modified xsi:type="dcterms:W3CDTF">2021-10-12T20:50:49Z</dcterms:modified>
</cp:coreProperties>
</file>