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Pirate Training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series 'One Piece' use a lot of this type of word. (Eg. Gacha)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 pink bird originating from Africa.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Pale usually white coloured type of stone. Also used as a name for a city in the 'One Piece' series.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 Warship of Spanish origin. In 'One Piece', White Beard had this type of 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blue when inside and red when outside?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largest sea animal is a # whale.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Formal or endearing word for Dad.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Historically when land was found in uncharted territory, it was called Newfound Land, or New #.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Sea water can't be drunk safely because it is saturated with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Type of small sailing ship used by The Straw hat crew in One Piece.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Newtons Law states that for every action, there is an # and  equal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giant cephalopod.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two opposite moving sea currents collide, it creates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'One Piece' the term Shichi Bukai means # 'Royal Millitary Seas'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term is used to describe a human with mechanical parts.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Term used to describe an animal that is larger than what is normal for their species.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Fish breathe oxygen from water through their gills using this method.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Control through influence and rules.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the series 'One Piece', birds are used for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the 'One Piece' Series, there is a calm belt which is almost impossible to sail in, because it has none of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Japanese word for pirate.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Suspicious pirates believed that when they died, their souls would become trapped in Davy Jones' #.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Nautical speed is measured in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flag with a skull and bones is called a Jolly #.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Japanese word for Sword.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Pirate Training</dc:title>
  <dcterms:created xsi:type="dcterms:W3CDTF">2021-10-12T20:29:07Z</dcterms:created>
  <dcterms:modified xsi:type="dcterms:W3CDTF">2021-10-12T20:29:07Z</dcterms:modified>
</cp:coreProperties>
</file>