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eye patch    </w:t>
      </w:r>
      <w:r>
        <w:t xml:space="preserve">   captain    </w:t>
      </w:r>
      <w:r>
        <w:t xml:space="preserve">   desert island    </w:t>
      </w:r>
      <w:r>
        <w:t xml:space="preserve">   sea    </w:t>
      </w:r>
      <w:r>
        <w:t xml:space="preserve">   compass    </w:t>
      </w:r>
      <w:r>
        <w:t xml:space="preserve">   cannon    </w:t>
      </w:r>
      <w:r>
        <w:t xml:space="preserve">   hat    </w:t>
      </w:r>
      <w:r>
        <w:t xml:space="preserve">   island    </w:t>
      </w:r>
      <w:r>
        <w:t xml:space="preserve">   telescope    </w:t>
      </w:r>
      <w:r>
        <w:t xml:space="preserve">   sword    </w:t>
      </w:r>
      <w:r>
        <w:t xml:space="preserve">   rope    </w:t>
      </w:r>
      <w:r>
        <w:t xml:space="preserve">   coins    </w:t>
      </w:r>
      <w:r>
        <w:t xml:space="preserve">   ship    </w:t>
      </w:r>
      <w:r>
        <w:t xml:space="preserve">   keys    </w:t>
      </w:r>
      <w:r>
        <w:t xml:space="preserve">   hook    </w:t>
      </w:r>
      <w:r>
        <w:t xml:space="preserve">   parrot    </w:t>
      </w:r>
      <w:r>
        <w:t xml:space="preserve">   treasure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Wordsearch</dc:title>
  <dcterms:created xsi:type="dcterms:W3CDTF">2021-10-12T20:52:07Z</dcterms:created>
  <dcterms:modified xsi:type="dcterms:W3CDTF">2021-10-12T20:52:07Z</dcterms:modified>
</cp:coreProperties>
</file>