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Walking The Plank    </w:t>
      </w:r>
      <w:r>
        <w:t xml:space="preserve">   Skull and Crossbones    </w:t>
      </w:r>
      <w:r>
        <w:t xml:space="preserve">   Anchor    </w:t>
      </w:r>
      <w:r>
        <w:t xml:space="preserve">   Tattoos    </w:t>
      </w:r>
      <w:r>
        <w:t xml:space="preserve">   Maps    </w:t>
      </w:r>
      <w:r>
        <w:t xml:space="preserve">   Gold    </w:t>
      </w:r>
      <w:r>
        <w:t xml:space="preserve">   Swashbuckling    </w:t>
      </w:r>
      <w:r>
        <w:t xml:space="preserve">   Rum    </w:t>
      </w:r>
      <w:r>
        <w:t xml:space="preserve">   Eyepatch    </w:t>
      </w:r>
      <w:r>
        <w:t xml:space="preserve">   Shipwreck    </w:t>
      </w:r>
      <w:r>
        <w:t xml:space="preserve">   Sword    </w:t>
      </w:r>
      <w:r>
        <w:t xml:space="preserve">   Parrot    </w:t>
      </w:r>
      <w:r>
        <w:t xml:space="preserve">   Treasure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Wordsearch</dc:title>
  <dcterms:created xsi:type="dcterms:W3CDTF">2021-10-11T14:27:20Z</dcterms:created>
  <dcterms:modified xsi:type="dcterms:W3CDTF">2021-10-11T14:27:20Z</dcterms:modified>
</cp:coreProperties>
</file>