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barrell    </w:t>
      </w:r>
      <w:r>
        <w:t xml:space="preserve">   jewels    </w:t>
      </w:r>
      <w:r>
        <w:t xml:space="preserve">   gold    </w:t>
      </w:r>
      <w:r>
        <w:t xml:space="preserve">   shipmates    </w:t>
      </w:r>
      <w:r>
        <w:t xml:space="preserve">   captain    </w:t>
      </w:r>
      <w:r>
        <w:t xml:space="preserve">   island    </w:t>
      </w:r>
      <w:r>
        <w:t xml:space="preserve">   Ahoy    </w:t>
      </w:r>
      <w:r>
        <w:t xml:space="preserve">   Doubloon    </w:t>
      </w:r>
      <w:r>
        <w:t xml:space="preserve">   swashbuckling    </w:t>
      </w:r>
      <w:r>
        <w:t xml:space="preserve">   Flag    </w:t>
      </w:r>
      <w:r>
        <w:t xml:space="preserve">   Wooden leg    </w:t>
      </w:r>
      <w:r>
        <w:t xml:space="preserve">   Eyepatch    </w:t>
      </w:r>
      <w:r>
        <w:t xml:space="preserve">   Sword    </w:t>
      </w:r>
      <w:r>
        <w:t xml:space="preserve">   Skull and crossbones    </w:t>
      </w:r>
      <w:r>
        <w:t xml:space="preserve">   Cannon    </w:t>
      </w:r>
      <w:r>
        <w:t xml:space="preserve">   Map    </w:t>
      </w:r>
      <w:r>
        <w:t xml:space="preserve">   Rum    </w:t>
      </w:r>
      <w:r>
        <w:t xml:space="preserve">   Walk the plank    </w:t>
      </w:r>
      <w:r>
        <w:t xml:space="preserve">   Blackbeard    </w:t>
      </w:r>
      <w:r>
        <w:t xml:space="preserve">   Hook    </w:t>
      </w:r>
      <w:r>
        <w:t xml:space="preserve">   Pirate ship    </w:t>
      </w:r>
      <w:r>
        <w:t xml:space="preserve">   Parrot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Wordsearch</dc:title>
  <dcterms:created xsi:type="dcterms:W3CDTF">2021-10-12T20:50:41Z</dcterms:created>
  <dcterms:modified xsi:type="dcterms:W3CDTF">2021-10-12T20:50:41Z</dcterms:modified>
</cp:coreProperties>
</file>