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CROW'S NEST    </w:t>
      </w:r>
      <w:r>
        <w:t xml:space="preserve">   GOLD    </w:t>
      </w:r>
      <w:r>
        <w:t xml:space="preserve">   HOOK    </w:t>
      </w:r>
      <w:r>
        <w:t xml:space="preserve">   JOLLY ROGER    </w:t>
      </w:r>
      <w:r>
        <w:t xml:space="preserve">   MAP    </w:t>
      </w:r>
      <w:r>
        <w:t xml:space="preserve">   PARROT    </w:t>
      </w:r>
      <w:r>
        <w:t xml:space="preserve">   PLANK    </w:t>
      </w:r>
      <w:r>
        <w:t xml:space="preserve">   SCALLYWAG    </w:t>
      </w:r>
      <w:r>
        <w:t xml:space="preserve">   SEADOG    </w:t>
      </w:r>
      <w:r>
        <w:t xml:space="preserve">   SILVER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Wordsearch</dc:title>
  <dcterms:created xsi:type="dcterms:W3CDTF">2021-10-12T20:51:20Z</dcterms:created>
  <dcterms:modified xsi:type="dcterms:W3CDTF">2021-10-12T20:51:20Z</dcterms:modified>
</cp:coreProperties>
</file>