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Pirate and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works that have lasting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 that is troublesome or annoying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a loud, high-pitched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knocked or pounded noisily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light, sharp ringing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messy mark made by rubbing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suddenly disappeared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beautiful, impressive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burned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spoke or shouted in a loud, deep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and Sleepy Hollow</dc:title>
  <dcterms:created xsi:type="dcterms:W3CDTF">2021-10-12T20:27:38Z</dcterms:created>
  <dcterms:modified xsi:type="dcterms:W3CDTF">2021-10-12T20:27:38Z</dcterms:modified>
</cp:coreProperties>
</file>