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Pirate and explorer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tribe    </w:t>
      </w:r>
      <w:r>
        <w:t xml:space="preserve">   ocean    </w:t>
      </w:r>
      <w:r>
        <w:t xml:space="preserve">   panama    </w:t>
      </w:r>
      <w:r>
        <w:t xml:space="preserve">   spanish    </w:t>
      </w:r>
      <w:r>
        <w:t xml:space="preserve">   caribbean    </w:t>
      </w:r>
      <w:r>
        <w:t xml:space="preserve">   queen isabella    </w:t>
      </w:r>
      <w:r>
        <w:t xml:space="preserve">   portugal    </w:t>
      </w:r>
      <w:r>
        <w:t xml:space="preserve">   spain    </w:t>
      </w:r>
      <w:r>
        <w:t xml:space="preserve">   explorer    </w:t>
      </w:r>
      <w:r>
        <w:t xml:space="preserve">   pirate    </w:t>
      </w:r>
      <w:r>
        <w:t xml:space="preserve">   ship    </w:t>
      </w:r>
      <w:r>
        <w:t xml:space="preserve">   Columbus    </w:t>
      </w:r>
      <w:r>
        <w:t xml:space="preserve">   bolivar    </w:t>
      </w:r>
      <w:r>
        <w:t xml:space="preserve">   pizarro    </w:t>
      </w:r>
      <w:r>
        <w:t xml:space="preserve">   balboa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Pirate and explorer word search </dc:title>
  <dcterms:created xsi:type="dcterms:W3CDTF">2021-10-12T20:52:01Z</dcterms:created>
  <dcterms:modified xsi:type="dcterms:W3CDTF">2021-10-12T20:52:01Z</dcterms:modified>
</cp:coreProperties>
</file>