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Pirate treasure</w:t>
      </w:r>
    </w:p>
    <w:p>
      <w:pPr>
        <w:pStyle w:val="Questions"/>
      </w:pPr>
      <w:r>
        <w:t xml:space="preserve">1. DLBEMCEA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ETH LKBCA LAPRE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AVED JOESN RKCOLE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ELDUEABRB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WAKL HTE KPNAL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EERCNBCUA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NYITUM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YPTRET POLYL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BUREDI ETAURRSE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NAPTCAI HOOK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GSSAPSLY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HESIVR ME BTMSREI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LLSKU ADN SCSOR ESONB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14. AEBNCBIRA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 treasure</dc:title>
  <dcterms:created xsi:type="dcterms:W3CDTF">2021-10-12T20:39:42Z</dcterms:created>
  <dcterms:modified xsi:type="dcterms:W3CDTF">2021-10-12T20:39:42Z</dcterms:modified>
</cp:coreProperties>
</file>