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Pirates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wooden box in which pirates kept their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accessory replaced a pirate's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pirates' hats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had different significations if they were red, black or white (every pirate had 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Pirates'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Pirates were addicted to this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contrary of a true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pirates bought with gold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synonym for navigate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adjective to describe pirates' life and personality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accessory replaced a pirate's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synonym for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pirates didn't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all pirates were searching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the boss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pirates slept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accessory replaced a pirate's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little animals ate the pirates'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Pirates' principal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a pirate team on a 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Pirates !</dc:title>
  <dcterms:created xsi:type="dcterms:W3CDTF">2021-10-11T14:28:14Z</dcterms:created>
  <dcterms:modified xsi:type="dcterms:W3CDTF">2021-10-11T14:28:14Z</dcterms:modified>
</cp:coreProperties>
</file>