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parrot    </w:t>
      </w:r>
      <w:r>
        <w:t xml:space="preserve">   patch    </w:t>
      </w:r>
      <w:r>
        <w:t xml:space="preserve">   sword    </w:t>
      </w:r>
      <w:r>
        <w:t xml:space="preserve">   ship    </w:t>
      </w:r>
      <w:r>
        <w:t xml:space="preserve">   boat    </w:t>
      </w:r>
      <w:r>
        <w:t xml:space="preserve">   ocean    </w:t>
      </w:r>
      <w:r>
        <w:t xml:space="preserve">   beard    </w:t>
      </w:r>
      <w:r>
        <w:t xml:space="preserve">   skull    </w:t>
      </w:r>
      <w:r>
        <w:t xml:space="preserve">   yoho    </w:t>
      </w:r>
      <w:r>
        <w:t xml:space="preserve">   sea    </w:t>
      </w:r>
      <w:r>
        <w:t xml:space="preserve">   cave    </w:t>
      </w:r>
      <w:r>
        <w:t xml:space="preserve">   pirate    </w:t>
      </w:r>
      <w:r>
        <w:t xml:space="preserve">   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2021-10-11T14:28:17Z</dcterms:created>
  <dcterms:modified xsi:type="dcterms:W3CDTF">2021-10-11T14:28:17Z</dcterms:modified>
</cp:coreProperties>
</file>