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abandoné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élégant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sans pitié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hors du commun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énorme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équipage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jambe de bois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cachette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impitoyable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étui à pistolet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pavillon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regard féroce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bondé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gigantesque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malfaisant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</dc:title>
  <dcterms:created xsi:type="dcterms:W3CDTF">2021-10-12T20:28:17Z</dcterms:created>
  <dcterms:modified xsi:type="dcterms:W3CDTF">2021-10-12T20:28:17Z</dcterms:modified>
</cp:coreProperties>
</file>