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eyepatch    </w:t>
      </w:r>
      <w:r>
        <w:t xml:space="preserve">   wheel    </w:t>
      </w:r>
      <w:r>
        <w:t xml:space="preserve">   diamonds    </w:t>
      </w:r>
      <w:r>
        <w:t xml:space="preserve">   flag    </w:t>
      </w:r>
      <w:r>
        <w:t xml:space="preserve">   parrot    </w:t>
      </w:r>
      <w:r>
        <w:t xml:space="preserve">   bandana    </w:t>
      </w:r>
      <w:r>
        <w:t xml:space="preserve">   map    </w:t>
      </w:r>
      <w:r>
        <w:t xml:space="preserve">   coins    </w:t>
      </w:r>
      <w:r>
        <w:t xml:space="preserve">   cabin    </w:t>
      </w:r>
      <w:r>
        <w:t xml:space="preserve">   sail    </w:t>
      </w:r>
      <w:r>
        <w:t xml:space="preserve">   cutlass    </w:t>
      </w:r>
      <w:r>
        <w:t xml:space="preserve">   plank    </w:t>
      </w:r>
      <w:r>
        <w:t xml:space="preserve">   mast    </w:t>
      </w:r>
      <w:r>
        <w:t xml:space="preserve">   loot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Pirates!</dc:title>
  <dcterms:created xsi:type="dcterms:W3CDTF">2021-10-11T14:28:46Z</dcterms:created>
  <dcterms:modified xsi:type="dcterms:W3CDTF">2021-10-11T14:28:46Z</dcterms:modified>
</cp:coreProperties>
</file>