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wicked    </w:t>
      </w:r>
      <w:r>
        <w:t xml:space="preserve">   Captain Winkle    </w:t>
      </w:r>
      <w:r>
        <w:t xml:space="preserve">   travel    </w:t>
      </w:r>
      <w:r>
        <w:t xml:space="preserve">   capture    </w:t>
      </w:r>
      <w:r>
        <w:t xml:space="preserve">   Masked Pirate    </w:t>
      </w:r>
      <w:r>
        <w:t xml:space="preserve">   Sam Sardine    </w:t>
      </w:r>
      <w:r>
        <w:t xml:space="preserve">   pistols    </w:t>
      </w:r>
      <w:r>
        <w:t xml:space="preserve">   wreck    </w:t>
      </w:r>
      <w:r>
        <w:t xml:space="preserve">   patch    </w:t>
      </w:r>
      <w:r>
        <w:t xml:space="preserve">   island    </w:t>
      </w:r>
      <w:r>
        <w:t xml:space="preserve">   thief    </w:t>
      </w:r>
      <w:r>
        <w:t xml:space="preserve">   stolen    </w:t>
      </w:r>
      <w:r>
        <w:t xml:space="preserve">   bloodthirsty    </w:t>
      </w:r>
      <w:r>
        <w:t xml:space="preserve">   Seven Seas    </w:t>
      </w:r>
      <w:r>
        <w:t xml:space="preserve">   sailor    </w:t>
      </w:r>
      <w:r>
        <w:t xml:space="preserve">   treasure    </w:t>
      </w:r>
      <w:r>
        <w:t xml:space="preserve">   flag    </w:t>
      </w:r>
      <w:r>
        <w:t xml:space="preserve">   gangplank    </w:t>
      </w:r>
      <w:r>
        <w:t xml:space="preserve">   deck    </w:t>
      </w:r>
      <w:r>
        <w:t xml:space="preserve">   monstrous    </w:t>
      </w:r>
      <w:r>
        <w:t xml:space="preserve">   gruesome    </w:t>
      </w:r>
      <w:r>
        <w:t xml:space="preserve">   captain    </w:t>
      </w:r>
      <w:r>
        <w:t xml:space="preserve">   dangerous    </w:t>
      </w:r>
      <w:r>
        <w:t xml:space="preserve">   disgusting    </w:t>
      </w:r>
      <w:r>
        <w:t xml:space="preserve">   ship    </w:t>
      </w:r>
      <w:r>
        <w:t xml:space="preserve">   nasty    </w:t>
      </w:r>
      <w:r>
        <w:t xml:space="preserve">   barbaric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Pirates</dc:title>
  <dcterms:created xsi:type="dcterms:W3CDTF">2021-10-11T14:27:17Z</dcterms:created>
  <dcterms:modified xsi:type="dcterms:W3CDTF">2021-10-11T14:27:17Z</dcterms:modified>
</cp:coreProperties>
</file>