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Pirate's flag.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pirate's favourite bird.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pirate's home and vehicle.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 name for a pub.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pirate's curved sword.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pirate shouts this word to get attention on their ship.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Pirates walk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 pirate wants most of all!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Pirate's drink.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lookout place on a ship.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Pirates</dc:title>
  <dcterms:created xsi:type="dcterms:W3CDTF">2021-10-11T14:27:25Z</dcterms:created>
  <dcterms:modified xsi:type="dcterms:W3CDTF">2021-10-11T14:27:25Z</dcterms:modified>
</cp:coreProperties>
</file>