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Curved sword.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pirates shout to call out on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Pirates walk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Lookout place on a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pirate's favourite bird.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Pirate flag.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name for a pub.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pirate's home and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pirate wants most!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pirate's drink.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2021-10-11T14:27:27Z</dcterms:created>
  <dcterms:modified xsi:type="dcterms:W3CDTF">2021-10-11T14:27:27Z</dcterms:modified>
</cp:coreProperties>
</file>