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MAP    </w:t>
      </w:r>
      <w:r>
        <w:t xml:space="preserve">   CAPTAINHOOK    </w:t>
      </w:r>
      <w:r>
        <w:t xml:space="preserve">   TREASURECHEST    </w:t>
      </w:r>
      <w:r>
        <w:t xml:space="preserve">   SHIPWRECK    </w:t>
      </w:r>
      <w:r>
        <w:t xml:space="preserve">   POOPDECK    </w:t>
      </w:r>
      <w:r>
        <w:t xml:space="preserve">   SWORD    </w:t>
      </w:r>
      <w:r>
        <w:t xml:space="preserve">   RUM    </w:t>
      </w:r>
      <w:r>
        <w:t xml:space="preserve">   ANCHOR    </w:t>
      </w:r>
      <w:r>
        <w:t xml:space="preserve">   EYEPATCH    </w:t>
      </w:r>
      <w:r>
        <w:t xml:space="preserve">   AHOY    </w:t>
      </w:r>
      <w:r>
        <w:t xml:space="preserve">   SKULL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2021-10-11T14:26:57Z</dcterms:created>
  <dcterms:modified xsi:type="dcterms:W3CDTF">2021-10-11T14:26:57Z</dcterms:modified>
</cp:coreProperties>
</file>