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ANNE BONNY    </w:t>
      </w:r>
      <w:r>
        <w:t xml:space="preserve">   BENJAMIN HORNIGOLD    </w:t>
      </w:r>
      <w:r>
        <w:t xml:space="preserve">   BLACK BART    </w:t>
      </w:r>
      <w:r>
        <w:t xml:space="preserve">   BLACKBEARD    </w:t>
      </w:r>
      <w:r>
        <w:t xml:space="preserve">   CALCIO JACK    </w:t>
      </w:r>
      <w:r>
        <w:t xml:space="preserve">   DAVID HERRIOT    </w:t>
      </w:r>
      <w:r>
        <w:t xml:space="preserve">   EDWARD LOW    </w:t>
      </w:r>
      <w:r>
        <w:t xml:space="preserve">   ISRAEL HANDS    </w:t>
      </w:r>
      <w:r>
        <w:t xml:space="preserve">   JAMES KELLY    </w:t>
      </w:r>
      <w:r>
        <w:t xml:space="preserve">   STEDE BONNET    </w:t>
      </w:r>
      <w:r>
        <w:t xml:space="preserve">   WILLIAM KIDD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Pirates</dc:title>
  <dcterms:created xsi:type="dcterms:W3CDTF">2021-10-12T20:51:02Z</dcterms:created>
  <dcterms:modified xsi:type="dcterms:W3CDTF">2021-10-12T20:51:02Z</dcterms:modified>
</cp:coreProperties>
</file>