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ahoy    </w:t>
      </w:r>
      <w:r>
        <w:t xml:space="preserve">   booty    </w:t>
      </w:r>
      <w:r>
        <w:t xml:space="preserve">   cockswain    </w:t>
      </w:r>
      <w:r>
        <w:t xml:space="preserve">   cutlass    </w:t>
      </w:r>
      <w:r>
        <w:t xml:space="preserve">   figurehead    </w:t>
      </w:r>
      <w:r>
        <w:t xml:space="preserve">   map    </w:t>
      </w:r>
      <w:r>
        <w:t xml:space="preserve">   marooning    </w:t>
      </w:r>
      <w:r>
        <w:t xml:space="preserve">   pistol    </w:t>
      </w:r>
      <w:r>
        <w:t xml:space="preserve">   scallywag    </w:t>
      </w:r>
      <w:r>
        <w:t xml:space="preserve">   scurvy    </w:t>
      </w:r>
      <w:r>
        <w:t xml:space="preserve">   scuttle    </w:t>
      </w:r>
      <w:r>
        <w:t xml:space="preserve">   seadog    </w:t>
      </w:r>
      <w:r>
        <w:t xml:space="preserve">   sugar    </w:t>
      </w:r>
      <w:r>
        <w:t xml:space="preserve">   treasure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2021-10-12T20:51:04Z</dcterms:created>
  <dcterms:modified xsi:type="dcterms:W3CDTF">2021-10-12T20:51:04Z</dcterms:modified>
</cp:coreProperties>
</file>