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Pirates Fraçais Des Caraïbes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François de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Ce qui est important à Rachelle?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Quel est le naivire de François de Granmont s'appelle?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Qu'est-ce que les pirates utilisent comme armes?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Où sont les pirates?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Quel est le nom du capitaine?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François est très intelligent (Vrai au Faux)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Qui est Antoine?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François est charmant et très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Les pirates ne pas avait un navire. (Vrai au Faux?)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Qu'est-ce que François ont beaucoup d'expérience avec?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est l'homme avec la carte secrète?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a bu la potion magique à la fin de l'histoire?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Qu'est-ce que la potion magique faire?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François admire Rachelle. (Oui au Non)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 qui est un secret pour les autres?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Pourquoi les attitudes de changement avec le magique potion.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Rachelle est très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Rachelle aime son ______ de pirate.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Charles et ______ sont des pirates aussi.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 Fraçais Des Caraïbes</dc:title>
  <dcterms:created xsi:type="dcterms:W3CDTF">2021-10-11T14:27:15Z</dcterms:created>
  <dcterms:modified xsi:type="dcterms:W3CDTF">2021-10-11T14:27:15Z</dcterms:modified>
</cp:coreProperties>
</file>