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- Nautical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direction that the wind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direction that the wind is blowing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middle portion of ship, along the line of the keel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 that has run upon her own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understand and do you agree?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flight of steps down a ship's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pirate or sailor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sailor that was stationed in the crow's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 position over another sailing vessel to with respect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Literally, the area of a ship before the foremast (the forecastle)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or in a vessel. Close aboard means near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Stop! Cease or desist from whatever is being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- Nautical</dc:title>
  <dcterms:created xsi:type="dcterms:W3CDTF">2021-10-11T14:28:37Z</dcterms:created>
  <dcterms:modified xsi:type="dcterms:W3CDTF">2021-10-11T14:28:37Z</dcterms:modified>
</cp:coreProperties>
</file>