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Pirates Of The Curry Bean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sword    </w:t>
      </w:r>
      <w:r>
        <w:t xml:space="preserve">   pratt    </w:t>
      </w:r>
      <w:r>
        <w:t xml:space="preserve">   wally    </w:t>
      </w:r>
      <w:r>
        <w:t xml:space="preserve">   geek    </w:t>
      </w:r>
      <w:r>
        <w:t xml:space="preserve">   sailors    </w:t>
      </w:r>
      <w:r>
        <w:t xml:space="preserve">   hornhonker    </w:t>
      </w:r>
      <w:r>
        <w:t xml:space="preserve">   knickers    </w:t>
      </w:r>
      <w:r>
        <w:t xml:space="preserve">   seagull    </w:t>
      </w:r>
      <w:r>
        <w:t xml:space="preserve">   fishfinger    </w:t>
      </w:r>
      <w:r>
        <w:t xml:space="preserve">   captaincod    </w:t>
      </w:r>
      <w:r>
        <w:t xml:space="preserve">   crunchyfrog    </w:t>
      </w:r>
      <w:r>
        <w:t xml:space="preserve">   deadeyedinghy    </w:t>
      </w:r>
      <w:r>
        <w:t xml:space="preserve">   periwinkle    </w:t>
      </w:r>
      <w:r>
        <w:t xml:space="preserve">   liza    </w:t>
      </w:r>
      <w:r>
        <w:t xml:space="preserve">   jack    </w:t>
      </w:r>
      <w:r>
        <w:t xml:space="preserve">   pearl    </w:t>
      </w:r>
      <w:r>
        <w:t xml:space="preserve">   lofty    </w:t>
      </w:r>
      <w:r>
        <w:t xml:space="preserve">   clegg    </w:t>
      </w:r>
      <w:r>
        <w:t xml:space="preserve">   redbeard    </w:t>
      </w:r>
      <w:r>
        <w:t xml:space="preserve">   scurry    </w:t>
      </w:r>
      <w:r>
        <w:t xml:space="preserve">   scuttle    </w:t>
      </w:r>
      <w:r>
        <w:t xml:space="preserve">   slack    </w:t>
      </w:r>
      <w:r>
        <w:t xml:space="preserve">   dynamite    </w:t>
      </w:r>
      <w:r>
        <w:t xml:space="preserve">   CURRYANDBEANS    </w:t>
      </w:r>
      <w:r>
        <w:t xml:space="preserve">   SAFE    </w:t>
      </w:r>
      <w:r>
        <w:t xml:space="preserve">   BEANS    </w:t>
      </w:r>
      <w:r>
        <w:t xml:space="preserve">   CURRY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Pirates Of The Curry Bean</dc:title>
  <dcterms:created xsi:type="dcterms:W3CDTF">2021-10-11T14:28:29Z</dcterms:created>
  <dcterms:modified xsi:type="dcterms:W3CDTF">2021-10-11T14:28:29Z</dcterms:modified>
</cp:coreProperties>
</file>