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Past Noon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were the out laws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big sandy area that meets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said to be a pirate's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an enchantress from Camelot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box filled with gems, jewels, and gold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title of a group of people whom work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one of the areas were the Spanish ships were raided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what the pirate flag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helped people find hidden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leader of a ship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Past Noon</dc:title>
  <dcterms:created xsi:type="dcterms:W3CDTF">2021-10-11T14:27:23Z</dcterms:created>
  <dcterms:modified xsi:type="dcterms:W3CDTF">2021-10-11T14:27:23Z</dcterms:modified>
</cp:coreProperties>
</file>