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Past Noon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Skull and Cross Bones flag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Morgan le Fay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laws of the 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Arthur's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water where Spanish ships were raided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Treasure Chest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sheet of paper with clues on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water meets sand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Caribbean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box filled with precious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boss of a 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Jolly Roger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work on the 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bird that can repeat and talk like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Treasure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Past Noon</dc:title>
  <dcterms:created xsi:type="dcterms:W3CDTF">2021-10-11T14:27:27Z</dcterms:created>
  <dcterms:modified xsi:type="dcterms:W3CDTF">2021-10-11T14:27:27Z</dcterms:modified>
</cp:coreProperties>
</file>