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Pirates Past Noon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Whales Eye    </w:t>
      </w:r>
      <w:r>
        <w:t xml:space="preserve">   Polly    </w:t>
      </w:r>
      <w:r>
        <w:t xml:space="preserve">   Pinky    </w:t>
      </w:r>
      <w:r>
        <w:t xml:space="preserve">   Stinky    </w:t>
      </w:r>
      <w:r>
        <w:t xml:space="preserve">   Gold Medallion    </w:t>
      </w:r>
      <w:r>
        <w:t xml:space="preserve">   Magic Tree House    </w:t>
      </w:r>
      <w:r>
        <w:t xml:space="preserve">   Captain Bones    </w:t>
      </w:r>
      <w:r>
        <w:t xml:space="preserve">   Captain Kidd    </w:t>
      </w:r>
      <w:r>
        <w:t xml:space="preserve">   Treasure Chest    </w:t>
      </w:r>
      <w:r>
        <w:t xml:space="preserve">   Annie    </w:t>
      </w:r>
      <w:r>
        <w:t xml:space="preserve">   Jack    </w:t>
      </w:r>
      <w:r>
        <w:t xml:space="preserve">   Pirates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 Past Noon </dc:title>
  <dcterms:created xsi:type="dcterms:W3CDTF">2021-10-11T14:27:29Z</dcterms:created>
  <dcterms:modified xsi:type="dcterms:W3CDTF">2021-10-11T14:27:29Z</dcterms:modified>
</cp:coreProperties>
</file>