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Past Noon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Stinky    </w:t>
      </w:r>
      <w:r>
        <w:t xml:space="preserve">   Pirates    </w:t>
      </w:r>
      <w:r>
        <w:t xml:space="preserve">   Medallion    </w:t>
      </w:r>
      <w:r>
        <w:t xml:space="preserve">   Gale    </w:t>
      </w:r>
      <w:r>
        <w:t xml:space="preserve">   Whale    </w:t>
      </w:r>
      <w:r>
        <w:t xml:space="preserve">   Ship    </w:t>
      </w:r>
      <w:r>
        <w:t xml:space="preserve">   Pinky    </w:t>
      </w:r>
      <w:r>
        <w:t xml:space="preserve">   Lubber    </w:t>
      </w:r>
      <w:r>
        <w:t xml:space="preserve">   Flag    </w:t>
      </w:r>
      <w:r>
        <w:t xml:space="preserve">   Treasure    </w:t>
      </w:r>
      <w:r>
        <w:t xml:space="preserve">   Shovels    </w:t>
      </w:r>
      <w:r>
        <w:t xml:space="preserve">   Parrot    </w:t>
      </w:r>
      <w:r>
        <w:t xml:space="preserve">   Librarian    </w:t>
      </w:r>
      <w:r>
        <w:t xml:space="preserve">   Capnbones    </w:t>
      </w:r>
      <w:r>
        <w:t xml:space="preserve">   Storm    </w:t>
      </w:r>
      <w:r>
        <w:t xml:space="preserve">   Sharks    </w:t>
      </w:r>
      <w:r>
        <w:t xml:space="preserve">   Mutineer    </w:t>
      </w:r>
      <w:r>
        <w:t xml:space="preserve">   Jack    </w:t>
      </w:r>
      <w:r>
        <w:t xml:space="preserve">   Capin    </w:t>
      </w:r>
      <w:r>
        <w:t xml:space="preserve">   Rope    </w:t>
      </w:r>
      <w:r>
        <w:t xml:space="preserve">   Morgan    </w:t>
      </w:r>
      <w:r>
        <w:t xml:space="preserve">   Island    </w:t>
      </w:r>
      <w:r>
        <w:t xml:space="preserve">   Buried    </w:t>
      </w:r>
      <w:r>
        <w:t xml:space="preserve">   Polly    </w:t>
      </w:r>
      <w:r>
        <w:t xml:space="preserve">   Map    </w:t>
      </w:r>
      <w:r>
        <w:t xml:space="preserve">   Gold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Past Noon</dc:title>
  <dcterms:created xsi:type="dcterms:W3CDTF">2021-10-11T14:27:57Z</dcterms:created>
  <dcterms:modified xsi:type="dcterms:W3CDTF">2021-10-11T14:27:57Z</dcterms:modified>
</cp:coreProperties>
</file>