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WAVE WITH A FOAMY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LOOKOUT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 WITH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PIRATES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PIRATE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SKULL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BARNACLE BILL'S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SHIPS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MOP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SHIP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MOORING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BOULLION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CASTAWAY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JOHN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FOR VIEWING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 RIGGING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AN ORDER FROM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PIRATES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 COAST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DEADMAN'S HEX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SHIVER-___-TIMBERS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PARROT THAT WANTS A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SHIP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HANDS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2021-10-12T20:27:48Z</dcterms:created>
  <dcterms:modified xsi:type="dcterms:W3CDTF">2021-10-12T20:27:48Z</dcterms:modified>
</cp:coreProperties>
</file>