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Pirates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Actuadin is teaching himself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is the treasure buried?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Robin's new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greasy substance Actauding uses to repel bugs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name of Actaudin's dog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ocean did the Queen's Privateer cross?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Actaudin is fishing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Robin's uncle's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name of the ship's doctor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Edward is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Robin's grandfather is called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Edward is going to bury his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Pirates</dc:title>
  <dcterms:created xsi:type="dcterms:W3CDTF">2021-10-12T20:27:52Z</dcterms:created>
  <dcterms:modified xsi:type="dcterms:W3CDTF">2021-10-12T20:27:52Z</dcterms:modified>
</cp:coreProperties>
</file>