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 of the Caribbean</w:t>
      </w:r>
    </w:p>
    <w:p>
      <w:pPr>
        <w:pStyle w:val="Questions"/>
      </w:pPr>
      <w:r>
        <w:t xml:space="preserve">1. CJAK OWASRPR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WLLI UERNRT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TEBZALIHE SNNAW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AESJM RONNRTNOGI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MR GSBIB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ABSAOSBR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DAVY NJSEO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TPBAOTOSR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ACOLPSY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ITA LAMDA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NKKREA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EEHRAWBYT WNANS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NLPIET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RITEATG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RMAANAIA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AOS NFEG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ONCTOT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of the Caribbean</dc:title>
  <dcterms:created xsi:type="dcterms:W3CDTF">2021-10-11T14:27:45Z</dcterms:created>
  <dcterms:modified xsi:type="dcterms:W3CDTF">2021-10-11T14:27:45Z</dcterms:modified>
</cp:coreProperties>
</file>