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Pirates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ship with a tall mast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 quiet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Really bad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Idiot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Someone who prefers to stay on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His majesty’s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Heavy bracelets 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Need a compass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Pirate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“Filer à l’anglaise”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Bullets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Gibbet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And let slip the dogs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Disgusting individual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Law enforcement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Sailors grave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Discussion between enemies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the animal , the other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Damned !!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an open rebellion against the proper authorities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 will need them if you don’t want to be seasick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Canteen but for a ship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Pirates vocabulary</dc:title>
  <dcterms:created xsi:type="dcterms:W3CDTF">2021-10-11T14:28:10Z</dcterms:created>
  <dcterms:modified xsi:type="dcterms:W3CDTF">2021-10-11T14:28:10Z</dcterms:modified>
</cp:coreProperties>
</file>