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vs. Cowboys by Aaron Reynolds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ashore    </w:t>
      </w:r>
      <w:r>
        <w:t xml:space="preserve">   bath    </w:t>
      </w:r>
      <w:r>
        <w:t xml:space="preserve">   beard    </w:t>
      </w:r>
      <w:r>
        <w:t xml:space="preserve">   bury    </w:t>
      </w:r>
      <w:r>
        <w:t xml:space="preserve">   cowboy    </w:t>
      </w:r>
      <w:r>
        <w:t xml:space="preserve">   crew    </w:t>
      </w:r>
      <w:r>
        <w:t xml:space="preserve">   gills    </w:t>
      </w:r>
      <w:r>
        <w:t xml:space="preserve">   inland    </w:t>
      </w:r>
      <w:r>
        <w:t xml:space="preserve">   mayhem    </w:t>
      </w:r>
      <w:r>
        <w:t xml:space="preserve">   mermaid    </w:t>
      </w:r>
      <w:r>
        <w:t xml:space="preserve">   nose    </w:t>
      </w:r>
      <w:r>
        <w:t xml:space="preserve">   oceans    </w:t>
      </w:r>
      <w:r>
        <w:t xml:space="preserve">   pirate    </w:t>
      </w:r>
      <w:r>
        <w:t xml:space="preserve">   posse    </w:t>
      </w:r>
      <w:r>
        <w:t xml:space="preserve">   Reynolds    </w:t>
      </w:r>
      <w:r>
        <w:t xml:space="preserve">   rustlers    </w:t>
      </w:r>
      <w:r>
        <w:t xml:space="preserve">   scourge    </w:t>
      </w:r>
      <w:r>
        <w:t xml:space="preserve">   sea    </w:t>
      </w:r>
      <w:r>
        <w:t xml:space="preserve">   stench    </w:t>
      </w:r>
      <w:r>
        <w:t xml:space="preserve">   swaggered    </w:t>
      </w:r>
      <w:r>
        <w:t xml:space="preserve">   trail    </w:t>
      </w:r>
      <w:r>
        <w:t xml:space="preserve">   treasure    </w:t>
      </w:r>
      <w:r>
        <w:t xml:space="preserve">   Wild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vs. Cowboys by Aaron Reynolds</dc:title>
  <dcterms:created xsi:type="dcterms:W3CDTF">2021-10-11T14:27:43Z</dcterms:created>
  <dcterms:modified xsi:type="dcterms:W3CDTF">2021-10-11T14:27:43Z</dcterms:modified>
</cp:coreProperties>
</file>