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 vs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viking    </w:t>
      </w:r>
      <w:r>
        <w:t xml:space="preserve">   treasure    </w:t>
      </w:r>
      <w:r>
        <w:t xml:space="preserve">   torch    </w:t>
      </w:r>
      <w:r>
        <w:t xml:space="preserve">   shield    </w:t>
      </w:r>
      <w:r>
        <w:t xml:space="preserve">   ransack    </w:t>
      </w:r>
      <w:r>
        <w:t xml:space="preserve">   pirate    </w:t>
      </w:r>
      <w:r>
        <w:t xml:space="preserve">   helmet    </w:t>
      </w:r>
      <w:r>
        <w:t xml:space="preserve">   cutlass    </w:t>
      </w:r>
      <w:r>
        <w:t xml:space="preserve">   blacksmith    </w:t>
      </w:r>
      <w:r>
        <w:t xml:space="preserve">   ahoy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vs Vikings</dc:title>
  <dcterms:created xsi:type="dcterms:W3CDTF">2021-10-11T14:27:41Z</dcterms:created>
  <dcterms:modified xsi:type="dcterms:W3CDTF">2021-10-11T14:27:41Z</dcterms:modified>
</cp:coreProperties>
</file>