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Orlop    </w:t>
      </w:r>
      <w:r>
        <w:t xml:space="preserve">   Mizzen    </w:t>
      </w:r>
      <w:r>
        <w:t xml:space="preserve">   Holystone    </w:t>
      </w:r>
      <w:r>
        <w:t xml:space="preserve">   Duffle    </w:t>
      </w:r>
      <w:r>
        <w:t xml:space="preserve">   Coaming    </w:t>
      </w:r>
      <w:r>
        <w:t xml:space="preserve">   Binnacle    </w:t>
      </w:r>
      <w:r>
        <w:t xml:space="preserve">   Athwartships    </w:t>
      </w:r>
      <w:r>
        <w:t xml:space="preserve">   Abaft    </w:t>
      </w:r>
      <w:r>
        <w:t xml:space="preserve">   Parley    </w:t>
      </w:r>
      <w:r>
        <w:t xml:space="preserve">   Hornswaggle    </w:t>
      </w:r>
      <w:r>
        <w:t xml:space="preserve">   Dungbie    </w:t>
      </w:r>
      <w:r>
        <w:t xml:space="preserve">   Black Spot    </w:t>
      </w:r>
      <w:r>
        <w:t xml:space="preserve">   Belay    </w:t>
      </w:r>
      <w:r>
        <w:t xml:space="preserve">   Ahoy    </w:t>
      </w:r>
      <w:r>
        <w:t xml:space="preserve">   Avast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Piratical Word Search</dc:title>
  <dcterms:created xsi:type="dcterms:W3CDTF">2021-10-11T14:29:07Z</dcterms:created>
  <dcterms:modified xsi:type="dcterms:W3CDTF">2021-10-11T14:29:07Z</dcterms:modified>
</cp:coreProperties>
</file>