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Viduramžių architektūros ir dailės stilius, išaugęs XII a. viduryje Prancūzijoje.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Valda, kurią gaudavo vasalas iš senjoro už karinę tarnybą.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Stačiatikių Bažnyčios vadovas.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Ankstyvaisiais viduramžiais – žemės valda, duodama iki gyvos galvos už karinę tarnybą.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Viena iš pagrindinių krikščionybės krypčių.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Religiniai judėjimai, atskilę nuo oficialiosios Bažnyčios doktrinos.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Viduramžių Vakarų Europoje – stambus žemvaldys, turėjęs savo valdžioje tenykščius gyventojus.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Viena iš trijų pasaulinių religijų, kurią išpažįsta 1/3 planetos gyventojų.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Bažnytinės bausmės forma, kai bažnytinės bendruomenės narys laikinai iš jos pašalinamas ir netenka kai kurių teisių.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Miesto pirklių sąjunga.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Amatininkų sąjunga viduramžių miestuose.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Miesto savivaldybės pastatas.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Religija, atsiradusi VII 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Pirmas</dc:title>
  <dcterms:created xsi:type="dcterms:W3CDTF">2021-10-11T14:28:54Z</dcterms:created>
  <dcterms:modified xsi:type="dcterms:W3CDTF">2021-10-11T14:28:54Z</dcterms:modified>
</cp:coreProperties>
</file>