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Piscine's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BengalTiger    </w:t>
      </w:r>
      <w:r>
        <w:t xml:space="preserve">   Canada    </w:t>
      </w:r>
      <w:r>
        <w:t xml:space="preserve">   Carnivorous    </w:t>
      </w:r>
      <w:r>
        <w:t xml:space="preserve">   Explosion    </w:t>
      </w:r>
      <w:r>
        <w:t xml:space="preserve">   Gandhi    </w:t>
      </w:r>
      <w:r>
        <w:t xml:space="preserve">   Hyena    </w:t>
      </w:r>
      <w:r>
        <w:t xml:space="preserve">   Island    </w:t>
      </w:r>
      <w:r>
        <w:t xml:space="preserve">   Lifeboat    </w:t>
      </w:r>
      <w:r>
        <w:t xml:space="preserve">   Mexico    </w:t>
      </w:r>
      <w:r>
        <w:t xml:space="preserve">   Pacific    </w:t>
      </w:r>
      <w:r>
        <w:t xml:space="preserve">   Piscine    </w:t>
      </w:r>
      <w:r>
        <w:t xml:space="preserve">   Shipwreck    </w:t>
      </w:r>
      <w:r>
        <w:t xml:space="preserve">   Tsimtsum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Piscine's Travels</dc:title>
  <dcterms:created xsi:type="dcterms:W3CDTF">2021-10-11T14:27:36Z</dcterms:created>
  <dcterms:modified xsi:type="dcterms:W3CDTF">2021-10-11T14:27:36Z</dcterms:modified>
</cp:coreProperties>
</file>